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书名：美国石油炼制协会 NPRA 1988、1989年燃料与润滑油会议 论文选译</w:t>
      </w:r>
    </w:p>
    <w:p>
      <w:r>
        <w:t>作者:中石化茂名石油工业公司</w:t>
      </w:r>
    </w:p>
    <w:p>
      <w:r>
        <w:t>出版社:</w:t>
      </w:r>
    </w:p>
    <w:p>
      <w:r>
        <w:t>出版日期：1990.06</w:t>
      </w:r>
    </w:p>
    <w:p>
      <w:r>
        <w:t>总页数：142</w:t>
      </w:r>
    </w:p>
    <w:p>
      <w:r>
        <w:t>更多请访问教客网:www.jiaokey.com</w:t>
      </w:r>
    </w:p>
    <w:p>
      <w:r>
        <w:t>美国石油炼制协会 NPRA 1988、1989年燃料与润滑油会议 论文选译评论地址：https://www.jiaokey.com/book/detail/10175127.html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