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择形催化在工业中的应用</w:t>
      </w:r>
    </w:p>
    <w:p>
      <w:r>
        <w:rPr>
          <w:rFonts w:ascii="宋体" w:hAnsi="宋体" w:eastAsia="宋体"/>
          <w:sz w:val="24"/>
        </w:rPr>
        <w:t>（美）陈辿沅（Chen，N.Y.）等著；谢朝钢译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择形催化在工业中的应用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（美）陈辿沅（Chen，N.Y.）等著；谢朝钢译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本书出售、求购地址：https://www.jiaokey.com/book/detail/10175086.html</w:t>
      </w:r>
    </w:p>
    <w:p>
      <w:r>
        <w:t>更多相关图书推荐：https://www.jiaokey.com</w:t>
      </w:r>
    </w:p>
    <w:p>
      <w:r>
        <w:t>（美）陈辿沅（Chen，N.Y.）等著；谢朝钢译 其他作品：https://www.jiaokey.com/tag/（美）陈辿沅（Chen，N.Y.）等著；谢朝钢译.html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关键词搜索：https://www.jiaokey.com/tag/择形催化在工业中的应用.html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