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书名：美国UOP公司连续重整工艺专利译文集 第1部分</w:t>
      </w:r>
    </w:p>
    <w:p>
      <w:r>
        <w:t>作者：中石化北京设计院技术处，情报组</w:t>
      </w:r>
    </w:p>
    <w:p>
      <w:r>
        <w:t>出版社：</w:t>
      </w:r>
    </w:p>
    <w:p>
      <w:r>
        <w:t>出版日期：1994.01</w:t>
      </w:r>
    </w:p>
    <w:p>
      <w:r>
        <w:t>总页数：118</w:t>
      </w:r>
    </w:p>
    <w:p>
      <w:r>
        <w:t>更多请访问教客网: www.jiaokey.com</w:t>
      </w:r>
    </w:p>
    <w:p>
      <w:r>
        <w:t>美国UOP公司连续重整工艺专利译文集 第1部分 评论地址：https://www.jiaokey.com/book/detail/10175077.html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