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油气加工情报资料807  催化重整工艺的近期进展  2</w:t>
      </w:r>
    </w:p>
    <w:p>
      <w:r>
        <w:rPr>
          <w:rFonts w:ascii="宋体" w:hAnsi="宋体" w:eastAsia="宋体"/>
          <w:sz w:val="24"/>
        </w:rPr>
        <w:t>石油工业部科学技术情报研究所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油气加工情报资料807  催化重整工艺的近期进展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本书出售、求购地址：https://www.jiaokey.com/book/detail/10175072.html</w:t>
      </w:r>
    </w:p>
    <w:p>
      <w:r>
        <w:t>更多相关图书推荐：https://www.jiaokey.com</w:t>
      </w:r>
    </w:p>
    <w:p>
      <w:r>
        <w:t>石油工业部科学技术情报研究所 其他作品：https://www.jiaokey.com/tag/石油工业部科学技术情报研究所.html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关键词搜索：https://www.jiaokey.com/tag/油气加工情报资料807  催化重整工艺的近期进展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