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书名：烷基化生产工艺与技术</w:t>
      </w:r>
    </w:p>
    <w:p>
      <w:r>
        <w:t>作者：耿英杰编著</w:t>
      </w:r>
    </w:p>
    <w:p>
      <w:r>
        <w:t>出版社：北京：中国石化出版社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烷基化生产工艺与技术 评论地址：https://www.jiaokey.com/book/detail/10175065.html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