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升举法采油工艺  卷3  上  压力梯度曲线、垂直多相管流、水平多相管线流动</w:t>
      </w:r>
    </w:p>
    <w:p>
      <w:r>
        <w:rPr>
          <w:rFonts w:ascii="宋体" w:hAnsi="宋体" w:eastAsia="宋体"/>
          <w:sz w:val="24"/>
        </w:rPr>
        <w:t>（美）布朗（Brown，K.E.）著；王晓屏译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升举法采油工艺  卷3  上  压力梯度曲线、垂直多相管流、水平多相管线流动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（美）布朗（Brown，K.E.）著；王晓屏译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本书出售、求购地址：https://www.jiaokey.com/book/detail/10175063.html</w:t>
      </w:r>
    </w:p>
    <w:p>
      <w:r>
        <w:t>更多相关图书推荐：https://www.jiaokey.com</w:t>
      </w:r>
    </w:p>
    <w:p>
      <w:r>
        <w:t>（美）布朗（Brown，K.E.）著；王晓屏译 其他作品：https://www.jiaokey.com/tag/（美）布朗（Brown，K.E.）著；王晓屏译.html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关键词搜索：https://www.jiaokey.com/tag/升举法采油工艺  卷3  上  压力梯度曲线、垂直多相管流、水平多相管线流动.html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