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书名：全国石油钻采机械行业技术情报网  有杆深井泵译文集</w:t>
      </w:r>
    </w:p>
    <w:p>
      <w:r>
        <w:t>作者：赵从楷，翻译</w:t>
      </w:r>
    </w:p>
    <w:p>
      <w:r>
        <w:t>出版社：胜利油田科委情报站；兰州石油机械研究所</w:t>
      </w:r>
    </w:p>
    <w:p>
      <w:r>
        <w:t>出版日期：1986.08</w:t>
      </w:r>
    </w:p>
    <w:p>
      <w:r>
        <w:t>总页数：103</w:t>
      </w:r>
    </w:p>
    <w:p>
      <w:r>
        <w:t>更多请访问教客网: www.jiaokey.com</w:t>
      </w:r>
    </w:p>
    <w:p>
      <w:r>
        <w:t>全国石油钻采机械行业技术情报网  有杆深井泵译文集 评论地址：https://www.jiaokey.com/book/detail/10175056.html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