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热采法在油田开发中的应用</w:t>
      </w:r>
    </w:p>
    <w:p>
      <w:r>
        <w:rPr>
          <w:rFonts w:ascii="宋体" w:hAnsi="宋体" w:eastAsia="宋体"/>
          <w:sz w:val="24"/>
        </w:rPr>
        <w:t>（苏）巴伊巴科夫，（苏）加鲁舍夫著；蔡天成等译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热采法在油田开发中的应用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（苏）巴伊巴科夫，（苏）加鲁舍夫著；蔡天成等译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本书出售、求购地址：https://www.jiaokey.com/book/detail/10175040.html</w:t>
      </w:r>
    </w:p>
    <w:p>
      <w:r>
        <w:t>更多相关图书推荐：https://www.jiaokey.com</w:t>
      </w:r>
    </w:p>
    <w:p>
      <w:r>
        <w:t>（苏）巴伊巴科夫，（苏）加鲁舍夫著；蔡天成等译 其他作品：https://www.jiaokey.com/tag/（苏）巴伊巴科夫，（苏）加鲁舍夫著；蔡天成等译.html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关键词搜索：https://www.jiaokey.com/tag/热采法在油田开发中的应用.html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