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书名：换热器设计与理论源典</w:t>
      </w:r>
    </w:p>
    <w:p>
      <w:r>
        <w:t>作者：艾夫根（N.H.Afgan），（德）施林德尔（E.U.Schlunder）主编；马庆芳译</w:t>
      </w:r>
    </w:p>
    <w:p>
      <w:r>
        <w:t>出版社：北京：机械工业出版社</w:t>
      </w:r>
    </w:p>
    <w:p>
      <w:r>
        <w:t>出版日期：1983.02</w:t>
      </w:r>
    </w:p>
    <w:p>
      <w:r>
        <w:t>总页数：573</w:t>
      </w:r>
    </w:p>
    <w:p>
      <w:r>
        <w:t>更多请访问教客网: www.jiaokey.com</w:t>
      </w:r>
    </w:p>
    <w:p>
      <w:r>
        <w:t>换热器设计与理论源典 评论地址：https://www.jiaokey.com/book/detail/10175021.html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