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书名：苏联西伯利亚大油气区考察报告</w:t>
      </w:r>
    </w:p>
    <w:p>
      <w:r>
        <w:t>作者：中国石油天然气总公司油气资源管理局</w:t>
      </w:r>
    </w:p>
    <w:p>
      <w:r>
        <w:t>出版社：</w:t>
      </w:r>
    </w:p>
    <w:p>
      <w:r>
        <w:t>出版日期：1989.09</w:t>
      </w:r>
    </w:p>
    <w:p>
      <w:r>
        <w:t>总页数：23</w:t>
      </w:r>
    </w:p>
    <w:p>
      <w:r>
        <w:t>更多请访问教客网: www.jiaokey.com</w:t>
      </w:r>
    </w:p>
    <w:p>
      <w:r>
        <w:t>苏联西伯利亚大油气区考察报告 评论地址：https://www.jiaokey.com/book/detail/10175015.html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