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书名：天然气和凝析油  开采.初加工.输送  下</w:t>
      </w:r>
    </w:p>
    <w:p>
      <w:r>
        <w:t>作者：科罗塔耶夫，马尔古洛夫主编；陈祖泽译</w:t>
      </w:r>
    </w:p>
    <w:p>
      <w:r>
        <w:t>出版社：北京：石油工业出版社</w:t>
      </w:r>
    </w:p>
    <w:p>
      <w:r>
        <w:t>出版日期：1989.05</w:t>
      </w:r>
    </w:p>
    <w:p>
      <w:r>
        <w:t>总页数：305</w:t>
      </w:r>
    </w:p>
    <w:p>
      <w:r>
        <w:t>更多请访问教客网: www.jiaokey.com</w:t>
      </w:r>
    </w:p>
    <w:p>
      <w:r>
        <w:t>天然气和凝析油  开采.初加工.输送  下 评论地址：https://www.jiaokey.com/book/detail/10175006.html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