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国外石油产品标准汇编  第4册  石蜡、沥青及其它产品类</w:t>
      </w:r>
    </w:p>
    <w:p>
      <w:r>
        <w:rPr>
          <w:rFonts w:ascii="宋体" w:hAnsi="宋体" w:eastAsia="宋体"/>
          <w:sz w:val="24"/>
        </w:rPr>
        <w:t>国外石油产品标准编译小组编译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国外石油产品标准汇编  第4册  石蜡、沥青及其它产品类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国外石油产品标准编译小组编译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本书出售、求购地址：https://www.jiaokey.com/book/detail/10174989.html</w:t>
      </w:r>
    </w:p>
    <w:p>
      <w:r>
        <w:t>更多相关图书推荐：https://www.jiaokey.com</w:t>
      </w:r>
    </w:p>
    <w:p>
      <w:r>
        <w:t>国外石油产品标准编译小组编译 其他作品：https://www.jiaokey.com/tag/国外石油产品标准编译小组编译.html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关键词搜索：https://www.jiaokey.com/tag/国外石油产品标准汇编  第4册  石蜡、沥青及其它产品类.html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