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沥青改质分析方法手册</w:t>
      </w:r>
    </w:p>
    <w:p>
      <w:r>
        <w:rPr>
          <w:rFonts w:ascii="宋体" w:hAnsi="宋体" w:eastAsia="宋体"/>
          <w:sz w:val="24"/>
        </w:rPr>
        <w:t>（加）Joseph K.Liu，（加）Harry E.Gunning著；刘安建等译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沥青改质分析方法手册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（加）Joseph K.Liu，（加）Harry E.Gunning著；刘安建等译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本书出售、求购地址：https://www.jiaokey.com/book/detail/10174977.html</w:t>
      </w:r>
    </w:p>
    <w:p>
      <w:r>
        <w:t>更多相关图书推荐：https://www.jiaokey.com</w:t>
      </w:r>
    </w:p>
    <w:p>
      <w:r>
        <w:t>（加）Joseph K.Liu，（加）Harry E.Gunning著；刘安建等译 其他作品：https://www.jiaokey.com/tag/（加）Joseph K.Liu，（加）Harry E.Gunning著；刘安建等译.html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关键词搜索：https://www.jiaokey.com/tag/沥青改质分析方法手册.html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