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书名：加拿大阿尔伯特省油砂技术研究管理局 AOSTRA 重质油、油砂技术研究资料 AOSTRA-大学研究项目目录协议号：8-810</w:t>
      </w:r>
    </w:p>
    <w:p>
      <w:r>
        <w:t>作者：石油大学外事办公室编译</w:t>
      </w:r>
    </w:p>
    <w:p>
      <w:r>
        <w:t>出版社：</w:t>
      </w:r>
    </w:p>
    <w:p>
      <w:r>
        <w:t>出版日期：1989.12</w:t>
      </w:r>
    </w:p>
    <w:p>
      <w:r>
        <w:t>总页数：127</w:t>
      </w:r>
    </w:p>
    <w:p>
      <w:r>
        <w:t>更多请访问教客网: www.jiaokey.com</w:t>
      </w:r>
    </w:p>
    <w:p>
      <w:r>
        <w:t>加拿大阿尔伯特省油砂技术研究管理局 AOSTRA 重质油、油砂技术研究资料 AOSTRA-大学研究项目目录协议号：8-810 评论地址：https://www.jiaokey.com/book/detail/10174936.html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