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书名：曙光油田杜66块热采稠油油藏</w:t>
      </w:r>
    </w:p>
    <w:p>
      <w:r>
        <w:t>作者：张修文等编著</w:t>
      </w:r>
    </w:p>
    <w:p>
      <w:r>
        <w:t>出版社：北京:石油工业出版社,1997.07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曙光油田杜66块热采稠油油藏 评论地址：https://www.jiaokey.com/book/detail/10174924.html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