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书名：海上石油的未来</w:t>
      </w:r>
    </w:p>
    <w:p>
      <w:r>
        <w:t>作者：联合国国际经济和社会事务部海洋经济和技术局，联合国开发技术合作部自然资源和能源处编；闵豫译</w:t>
      </w:r>
    </w:p>
    <w:p>
      <w:r>
        <w:t>出版社：北京：石油工业出版社</w:t>
      </w:r>
    </w:p>
    <w:p>
      <w:r>
        <w:t>出版日期：1986.09</w:t>
      </w:r>
    </w:p>
    <w:p>
      <w:r>
        <w:t>总页数：164</w:t>
      </w:r>
    </w:p>
    <w:p>
      <w:r>
        <w:t>更多请访问教客网: www.jiaokey.com</w:t>
      </w:r>
    </w:p>
    <w:p>
      <w:r>
        <w:t>海上石油的未来 评论地址：https://www.jiaokey.com/book/detail/10174908.html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