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书名：第三届年会论文集</w:t>
      </w:r>
    </w:p>
    <w:p>
      <w:r>
        <w:t>作者：中国石油和石化工程研究会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第三届年会论文集 评论地址：https://www.jiaokey.com/book/detail/10174872.html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