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书名：采油技术手册  修订本  第8分册  稠油热采工程技术</w:t>
      </w:r>
    </w:p>
    <w:p>
      <w:r>
        <w:t>作者：万仁浦，罗英俊主编；刘文章等编著</w:t>
      </w:r>
    </w:p>
    <w:p>
      <w:r>
        <w:t>出版社：北京:石油工业出版社,1996.12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采油技术手册  修订本  第8分册  稠油热采工程技术 评论地址：https://www.jiaokey.com/book/detail/10174799.html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