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书名：采油技术手册  第7分册  防砂技术</w:t>
      </w:r>
    </w:p>
    <w:p>
      <w:r>
        <w:t>作者：万仁溥，罗英俊主编</w:t>
      </w:r>
    </w:p>
    <w:p>
      <w:r>
        <w:t>出版社：北京:石油工业出版社,1991.03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采油技术手册  第7分册  防砂技术 评论地址：https://www.jiaokey.com/book/detail/10174798.html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