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第4分册  机械采油技术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第4分册  机械采油技术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本书出售、求购地址：https://www.jiaokey.com/book/detail/10174795.html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第4分册  机械采油技术.html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