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书名：油田科技情报  地层压力理论与计算专辑</w:t>
      </w:r>
    </w:p>
    <w:p>
      <w:r>
        <w:t>作者：《油田科技情报》编辑组</w:t>
      </w:r>
    </w:p>
    <w:p>
      <w:r>
        <w:t>出版社：辽河石油勘探局科技处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油田科技情报  地层压力理论与计算专辑 评论地址：https://www.jiaokey.com/book/detail/10174790.html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