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  气  层物理学</w:t>
      </w:r>
    </w:p>
    <w:p>
      <w:r>
        <w:t>作者：张博全，王岫云编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油  气  层物理学 评论地址：https://www.jiaokey.com/book/detail/10174789.html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