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低于饱和压力下的油田开发</w:t>
      </w:r>
    </w:p>
    <w:p>
      <w:r>
        <w:rPr>
          <w:rFonts w:ascii="宋体" w:hAnsi="宋体" w:eastAsia="宋体"/>
          <w:sz w:val="24"/>
        </w:rPr>
        <w:t>（苏）Г.Г.瓦希托夫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低于饱和压力下的油田开发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（苏）Г.Г.瓦希托夫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本书出售、求购地址：https://www.jiaokey.com/book/detail/10174786.html</w:t>
      </w:r>
    </w:p>
    <w:p>
      <w:r>
        <w:t>更多相关图书推荐：https://www.jiaokey.com</w:t>
      </w:r>
    </w:p>
    <w:p>
      <w:r>
        <w:t>（苏）Г.Г.瓦希托夫 其他作品：https://www.jiaokey.com/tag/（苏）Г.Г.瓦希托夫.html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关键词搜索：https://www.jiaokey.com/tag/低于饱和压力下的油田开发.html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