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油田开发工艺决策的地质基础</w:t>
      </w:r>
    </w:p>
    <w:p>
      <w:r>
        <w:rPr>
          <w:rFonts w:ascii="宋体" w:hAnsi="宋体" w:eastAsia="宋体"/>
          <w:sz w:val="24"/>
        </w:rPr>
        <w:t>（苏）舒斯捷夫（ШустефИ.Н.）著；周成勋等译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油田开发工艺决策的地质基础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（苏）舒斯捷夫（ШустефИ.Н.）著；周成勋等译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本书出售、求购地址：https://www.jiaokey.com/book/detail/10174782.html</w:t>
      </w:r>
    </w:p>
    <w:p>
      <w:r>
        <w:t>更多相关图书推荐：https://www.jiaokey.com</w:t>
      </w:r>
    </w:p>
    <w:p>
      <w:r>
        <w:t>（苏）舒斯捷夫（ШустефИ.Н.）著；周成勋等译 其他作品：https://www.jiaokey.com/tag/（苏）舒斯捷夫（ШустефИ.Н.）著；周成勋等译.html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关键词搜索：https://www.jiaokey.com/tag/油田开发工艺决策的地质基础.html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