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地质统计学在油藏描述中的应用</w:t>
      </w:r>
    </w:p>
    <w:p>
      <w:r>
        <w:rPr>
          <w:rFonts w:ascii="宋体" w:hAnsi="宋体" w:eastAsia="宋体"/>
          <w:sz w:val="24"/>
        </w:rPr>
        <w:t>张一伟等编译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地质统计学在油藏描述中的应用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本书出售、求购地址：https://www.jiaokey.com/book/detail/10174768.html</w:t>
      </w:r>
    </w:p>
    <w:p>
      <w:r>
        <w:t>更多相关图书推荐：https://www.jiaokey.com</w:t>
      </w:r>
    </w:p>
    <w:p>
      <w:r>
        <w:t>张一伟等编译 其他作品：https://www.jiaokey.com/tag/张一伟等编译.html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关键词搜索：https://www.jiaokey.com/tag/地质统计学在油藏描述中的应用.html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