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书名：石油加工主要过程和设备的计算</w:t>
      </w:r>
    </w:p>
    <w:p>
      <w:r>
        <w:t>作者：（苏）Е.Н.朱达柯夫等著；黄文瀛译</w:t>
      </w:r>
    </w:p>
    <w:p>
      <w:r>
        <w:t>出版社：北京：石油工业出版社</w:t>
      </w:r>
    </w:p>
    <w:p>
      <w:r>
        <w:t>出版日期：1984.12</w:t>
      </w:r>
    </w:p>
    <w:p>
      <w:r>
        <w:t>总页数：461</w:t>
      </w:r>
    </w:p>
    <w:p>
      <w:r>
        <w:t>更多请访问教客网: www.jiaokey.com</w:t>
      </w:r>
    </w:p>
    <w:p>
      <w:r>
        <w:t>石油加工主要过程和设备的计算 评论地址：https://www.jiaokey.com/book/detail/10174752.html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