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书名：石油管道泵站操作与维修</w:t>
      </w:r>
    </w:p>
    <w:p>
      <w:r>
        <w:t>作者：美国得克萨斯大学编；薛敦松译</w:t>
      </w:r>
    </w:p>
    <w:p>
      <w:r>
        <w:t>出版社：北京：石油工业出版社</w:t>
      </w:r>
    </w:p>
    <w:p>
      <w:r>
        <w:t>出版日期：1982.04</w:t>
      </w:r>
    </w:p>
    <w:p>
      <w:r>
        <w:t>总页数：108</w:t>
      </w:r>
    </w:p>
    <w:p>
      <w:r>
        <w:t>更多请访问教客网: www.jiaokey.com</w:t>
      </w:r>
    </w:p>
    <w:p>
      <w:r>
        <w:t>石油管道泵站操作与维修 评论地址：https://www.jiaokey.com/book/detail/10174732.html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