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书名：深井泵防气与防砂</w:t>
      </w:r>
    </w:p>
    <w:p>
      <w:r>
        <w:t>作者：（苏）皮尔维尔江（Пирвердян，А.М）著；冯少太译</w:t>
      </w:r>
    </w:p>
    <w:p>
      <w:r>
        <w:t>出版社：北京:石油工业出版社,1990.07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深井泵防气与防砂 评论地址：https://www.jiaokey.com/book/detail/10174680.html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