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层状不均质油层的周期注水开发</w:t>
      </w:r>
    </w:p>
    <w:p>
      <w:r>
        <w:rPr>
          <w:rFonts w:ascii="宋体" w:hAnsi="宋体" w:eastAsia="宋体"/>
          <w:sz w:val="24"/>
        </w:rPr>
        <w:t>（苏）沙尔巴托娃，（苏）苏尔古切夫著；王福松译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层状不均质油层的周期注水开发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（苏）沙尔巴托娃，（苏）苏尔古切夫著；王福松译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本书出售、求购地址：https://www.jiaokey.com/book/detail/10174676.html</w:t>
      </w:r>
    </w:p>
    <w:p>
      <w:r>
        <w:t>更多相关图书推荐：https://www.jiaokey.com</w:t>
      </w:r>
    </w:p>
    <w:p>
      <w:r>
        <w:t>（苏）沙尔巴托娃，（苏）苏尔古切夫著；王福松译 其他作品：https://www.jiaokey.com/tag/（苏）沙尔巴托娃，（苏）苏尔古切夫著；王福松译.html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关键词搜索：https://www.jiaokey.com/tag/层状不均质油层的周期注水开发.html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