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书名：防砂手册</w:t>
      </w:r>
    </w:p>
    <w:p>
      <w:r>
        <w:t>作者：（美）苏曼等著；钱武鼎，朱燧远译</w:t>
      </w:r>
    </w:p>
    <w:p>
      <w:r>
        <w:t>出版社：北京:石油工业出版社,1988.10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防砂手册 评论地址：https://www.jiaokey.com/book/detail/10174672.html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