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书名：试采技术  译文集  试井技术专辑  2</w:t>
      </w:r>
    </w:p>
    <w:p>
      <w:r>
        <w:t>作者：地矿部石海局试油气技术中心地矿部华东石油地质局井下作业大队</w:t>
      </w:r>
    </w:p>
    <w:p>
      <w:r>
        <w:t>出版社：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试采技术  译文集  试井技术专辑  2 评论地址：https://www.jiaokey.com/book/detail/10174655.html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