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书名：试采技术  译文集  压裂工艺专辑</w:t>
      </w:r>
    </w:p>
    <w:p>
      <w:r>
        <w:t>作者：华东石油地质局井下作业大队</w:t>
      </w:r>
    </w:p>
    <w:p>
      <w:r>
        <w:t>出版社：</w:t>
      </w:r>
    </w:p>
    <w:p>
      <w:r>
        <w:t>出版日期：1986.09</w:t>
      </w:r>
    </w:p>
    <w:p>
      <w:r>
        <w:t>总页数：139</w:t>
      </w:r>
    </w:p>
    <w:p>
      <w:r>
        <w:t>更多请访问教客网: www.jiaokey.com</w:t>
      </w:r>
    </w:p>
    <w:p>
      <w:r>
        <w:t>试采技术  译文集  压裂工艺专辑 评论地址：https://www.jiaokey.com/book/detail/10174652.html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