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书名：井下液动钻具</w:t>
      </w:r>
    </w:p>
    <w:p>
      <w:r>
        <w:t>作者：（法）泰拉斯波尔斯基著；李克向等译</w:t>
      </w:r>
    </w:p>
    <w:p>
      <w:r>
        <w:t>出版社：北京:石油工业出版社,1991.03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井下液动钻具 评论地址：https://www.jiaokey.com/book/detail/10174649.html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