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书名：钻井及录井仪表  下</w:t>
      </w:r>
    </w:p>
    <w:p>
      <w:r>
        <w:t>作者：蒋君</w:t>
      </w:r>
    </w:p>
    <w:p>
      <w:r>
        <w:t>出版社：江汉石油学院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钻井及录井仪表  下 评论地址：https://www.jiaokey.com/book/detail/10174643.html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