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书名：全国石油钻采机械行业技术情报网  石油钻井机械论文集</w:t>
      </w:r>
    </w:p>
    <w:p>
      <w:r>
        <w:t>作者：国家机械委兰州石油机械研究所</w:t>
      </w:r>
    </w:p>
    <w:p>
      <w:r>
        <w:t>出版社：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全国石油钻采机械行业技术情报网  石油钻井机械论文集 评论地址：https://www.jiaokey.com/book/detail/10174640.html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