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书名：裂缝性潜山基岩油藏开发模式</w:t>
      </w:r>
    </w:p>
    <w:p>
      <w:r>
        <w:t>作者：柏松章，唐飞编著</w:t>
      </w:r>
    </w:p>
    <w:p>
      <w:r>
        <w:t>出版社：北京：石油工业出版社</w:t>
      </w:r>
    </w:p>
    <w:p>
      <w:r>
        <w:t>出版日期：1997.03</w:t>
      </w:r>
    </w:p>
    <w:p>
      <w:r>
        <w:t>总页数：340</w:t>
      </w:r>
    </w:p>
    <w:p>
      <w:r>
        <w:t>更多请访问教客网: www.jiaokey.com</w:t>
      </w:r>
    </w:p>
    <w:p>
      <w:r>
        <w:t>裂缝性潜山基岩油藏开发模式 评论地址：https://www.jiaokey.com/book/detail/10174637.html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