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书名：裂缝性碳酸盐岩油藏的测试及分析</w:t>
      </w:r>
    </w:p>
    <w:p>
      <w:r>
        <w:t>作者：中国石油天然气总公司情报研究所编译</w:t>
      </w:r>
    </w:p>
    <w:p>
      <w:r>
        <w:t>出版社：北京：石油工业出版社</w:t>
      </w:r>
    </w:p>
    <w:p>
      <w:r>
        <w:t>出版日期：1991.09</w:t>
      </w:r>
    </w:p>
    <w:p>
      <w:r>
        <w:t>总页数：143</w:t>
      </w:r>
    </w:p>
    <w:p>
      <w:r>
        <w:t>更多请访问教客网: www.jiaokey.com</w:t>
      </w:r>
    </w:p>
    <w:p>
      <w:r>
        <w:t>裂缝性碳酸盐岩油藏的测试及分析 评论地址：https://www.jiaokey.com/book/detail/10174633.html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