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书名：喇嘛甸层状砂岩气顶油藏</w:t>
      </w:r>
    </w:p>
    <w:p>
      <w:r>
        <w:t>作者：王启民等编著</w:t>
      </w:r>
    </w:p>
    <w:p>
      <w:r>
        <w:t>出版社：北京:石油工业出版社,1996.09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喇嘛甸层状砂岩气顶油藏 评论地址：https://www.jiaokey.com/book/detail/10174624.html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