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非均质地层试井</w:t>
      </w:r>
    </w:p>
    <w:p>
      <w:r>
        <w:rPr>
          <w:rFonts w:ascii="宋体" w:hAnsi="宋体" w:eastAsia="宋体"/>
          <w:sz w:val="24"/>
        </w:rPr>
        <w:t>（苏）斯特列尔特索娃（Streltsova，Tatiana D.）著；刘民中等译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非均质地层试井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（苏）斯特列尔特索娃（Streltsova，Tatiana D.）著；刘民中等译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本书出售、求购地址：https://www.jiaokey.com/book/detail/10174618.html</w:t>
      </w:r>
    </w:p>
    <w:p>
      <w:r>
        <w:t>更多相关图书推荐：https://www.jiaokey.com</w:t>
      </w:r>
    </w:p>
    <w:p>
      <w:r>
        <w:t>（苏）斯特列尔特索娃（Streltsova，Tatiana D.）著；刘民中等译 其他作品：https://www.jiaokey.com/tag/（苏）斯特列尔特索娃（Streltsova，Tatiana D.）著；刘民中等译.html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关键词搜索：https://www.jiaokey.com/tag/非均质地层试井.html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