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书名：俄罗斯固井质量测井仪及解释方法</w:t>
      </w:r>
    </w:p>
    <w:p>
      <w:r>
        <w:t>作者：张维平，张贵福编译</w:t>
      </w:r>
    </w:p>
    <w:p>
      <w:r>
        <w:t>出版社：北京:石油工业出版社,1998.10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俄罗斯固井质量测井仪及解释方法 评论地址：https://www.jiaokey.com/book/detail/10174601.html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