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天然气预处理和加工  第1卷</w:t>
      </w:r>
    </w:p>
    <w:p>
      <w:r>
        <w:rPr>
          <w:rFonts w:ascii="宋体" w:hAnsi="宋体" w:eastAsia="宋体"/>
          <w:sz w:val="24"/>
        </w:rPr>
        <w:t>（美）坎贝尔（Campbell，J.M.） 陈赓良等译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天然气预处理和加工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（美）坎贝尔（Campbell，J.M.） 陈赓良等译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天然气-前处理 前处理-天然气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本书出售、求购地址：https://www.jiaokey.com/book/detail/10174562.html</w:t>
      </w:r>
    </w:p>
    <w:p>
      <w:r>
        <w:t>更多相关图书推荐：https://www.jiaokey.com</w:t>
      </w:r>
    </w:p>
    <w:p>
      <w:r>
        <w:t>（美）坎贝尔（Campbell，J.M.） 陈赓良等译 其他作品：https://www.jiaokey.com/tag/（美）坎贝尔（Campbell，J.M.） 陈赓良等译.html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关键词搜索：https://www.jiaokey.com/tag/天然气-前处理 前处理-天然气.html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