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油气田地面处理工艺  卷1  原油处理系统和设施设计</w:t>
      </w:r>
    </w:p>
    <w:p>
      <w:r>
        <w:rPr>
          <w:rFonts w:ascii="宋体" w:hAnsi="宋体" w:eastAsia="宋体"/>
          <w:sz w:val="24"/>
        </w:rPr>
        <w:t>（美）阿诺德（Arnold，Ken），（美）斯图尔特（Stewart，Maurice）著；陶世桢等译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油气田地面处理工艺  卷1  原油处理系统和设施设计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（美）阿诺德（Arnold，Ken），（美）斯图尔特（Stewart，Maurice）著；陶世桢等译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采油机械设备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本书出售、求购地址：https://www.jiaokey.com/book/detail/10174560.html</w:t>
      </w:r>
    </w:p>
    <w:p>
      <w:r>
        <w:t>更多相关图书推荐：https://www.jiaokey.com</w:t>
      </w:r>
    </w:p>
    <w:p>
      <w:r>
        <w:t>（美）阿诺德（Arnold，Ken），（美）斯图尔特（Stewart，Maurice）著；陶世桢等译 其他作品：https://www.jiaokey.com/tag/（美）阿诺德（Arnold，Ken），（美）斯图尔特（Stewart，Maurice）著；陶世桢等译.html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