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石油加工和石油化学中催化剂再生</w:t>
      </w:r>
    </w:p>
    <w:p>
      <w:r>
        <w:rPr>
          <w:rFonts w:ascii="宋体" w:hAnsi="宋体" w:eastAsia="宋体"/>
          <w:sz w:val="24"/>
        </w:rPr>
        <w:t>（苏）马萨古托夫（Масагутов，Р.М）等著；刘忠惠译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石油加工和石油化学中催化剂再生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（苏）马萨古托夫（Масагутов，Р.М）等著；刘忠惠译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本书出售、求购地址：https://www.jiaokey.com/book/detail/10174559.html</w:t>
      </w:r>
    </w:p>
    <w:p>
      <w:r>
        <w:t>更多相关图书推荐：https://www.jiaokey.com</w:t>
      </w:r>
    </w:p>
    <w:p>
      <w:r>
        <w:t>（苏）马萨古托夫（Масагутов，Р.М）等著；刘忠惠译 其他作品：https://www.jiaokey.com/tag/（苏）马萨古托夫（Масагутов，Р.М）等著；刘忠惠译.html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关键词搜索：https://www.jiaokey.com/tag/石油加工和石油化学中催化剂再生.html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