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书名：深层油气藏的形成与分布</w:t>
      </w:r>
    </w:p>
    <w:p>
      <w:r>
        <w:t>作者：（苏）马克西莫夫（Максимов，С.П.）等著；胡征钦译</w:t>
      </w:r>
    </w:p>
    <w:p>
      <w:r>
        <w:t>出版社：北京：石油工业出版社</w:t>
      </w:r>
    </w:p>
    <w:p>
      <w:r>
        <w:t>出版日期：1988.09</w:t>
      </w:r>
    </w:p>
    <w:p>
      <w:r>
        <w:t>总页数：285</w:t>
      </w:r>
    </w:p>
    <w:p>
      <w:r>
        <w:t>更多请访问教客网: www.jiaokey.com</w:t>
      </w:r>
    </w:p>
    <w:p>
      <w:r>
        <w:t>深层油气藏的形成与分布 评论地址：https://www.jiaokey.com/book/detail/10174534.html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