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油藏工程和油气田保角映象</w:t>
      </w:r>
    </w:p>
    <w:p>
      <w:r>
        <w:rPr>
          <w:rFonts w:ascii="宋体" w:hAnsi="宋体" w:eastAsia="宋体"/>
          <w:sz w:val="24"/>
        </w:rPr>
        <w:t>威廉·赫斯特（W.Hurst）著；童宪章译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油藏工程和油气田保角映象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威廉·赫斯特（W.Hurst）著；童宪章译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油藏-油田开发(学科: 理论) 油田开发-油藏(学科: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本书出售、求购地址：https://www.jiaokey.com/book/detail/10174530.html</w:t>
      </w:r>
    </w:p>
    <w:p>
      <w:r>
        <w:t>更多相关图书推荐：https://www.jiaokey.com</w:t>
      </w:r>
    </w:p>
    <w:p>
      <w:r>
        <w:t>威廉·赫斯特（W.Hurst）著；童宪章译 其他作品：https://www.jiaokey.com/tag/威廉·赫斯特（W.Hurst）著；童宪章译.html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关键词搜索：https://www.jiaokey.com/tag/油藏-油田开发(学科: 理论) 油田开发-油藏(学科: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