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吐鲁番－哈密盆地油气田开发工程</w:t>
      </w:r>
    </w:p>
    <w:p>
      <w:r>
        <w:rPr>
          <w:rFonts w:ascii="宋体" w:hAnsi="宋体" w:eastAsia="宋体"/>
          <w:sz w:val="24"/>
        </w:rPr>
        <w:t>崔辉，王世信主编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吐鲁番－哈密盆地油气田开发工程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崔辉，王世信主编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本书出售、求购地址：https://www.jiaokey.com/book/detail/10174527.html</w:t>
      </w:r>
    </w:p>
    <w:p>
      <w:r>
        <w:t>更多相关图书推荐：https://www.jiaokey.com</w:t>
      </w:r>
    </w:p>
    <w:p>
      <w:r>
        <w:t>崔辉，王世信主编 其他作品：https://www.jiaokey.com/tag/崔辉，王世信主编.html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关键词搜索：https://www.jiaokey.com/tag/吐鲁番－哈密盆地油气田开发工程.html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