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书名：俄罗斯大型特大型油气田地质与开发</w:t>
      </w:r>
    </w:p>
    <w:p>
      <w:r>
        <w:t>作者：巢华庆等编译</w:t>
      </w:r>
    </w:p>
    <w:p>
      <w:r>
        <w:t>出版社：北京：石油工业出版社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俄罗斯大型特大型油气田地质与开发 评论地址：https://www.jiaokey.com/book/detail/10174524.html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