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油气田开发与开采</w:t>
      </w:r>
    </w:p>
    <w:p>
      <w:r>
        <w:rPr>
          <w:rFonts w:ascii="宋体" w:hAnsi="宋体" w:eastAsia="宋体"/>
          <w:sz w:val="24"/>
        </w:rPr>
        <w:t>张洪亮，郑俊德主编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油气田开发与开采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张洪亮，郑俊德主编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油田开发(学科: 高等学校 学科: 教材) 气田开发(学科: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本书出售、求购地址：https://www.jiaokey.com/book/detail/10174518.html</w:t>
      </w:r>
    </w:p>
    <w:p>
      <w:r>
        <w:t>更多相关图书推荐：https://www.jiaokey.com</w:t>
      </w:r>
    </w:p>
    <w:p>
      <w:r>
        <w:t>张洪亮，郑俊德主编 其他作品：https://www.jiaokey.com/tag/张洪亮，郑俊德主编.html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关键词搜索：https://www.jiaokey.com/tag/油田开发(学科: 高等学校 学科: 教材) 气田开发(学科: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