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原油集输工人读本  内部使用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原油集输工人读本  内部使用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胜利油田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本书出售、求购地址：https://www.jiaokey.com/book/detail/10174491.html</w:t>
      </w:r>
    </w:p>
    <w:p>
      <w:r>
        <w:t>更多相关图书推荐：https://www.jiaokey.com</w:t>
      </w:r>
    </w:p>
    <w:p>
      <w:r>
        <w:t>胜利油田 出版图书：https://www.jiaokey.com/tag/胜利油田.html</w:t>
      </w:r>
    </w:p>
    <w:p>
      <w:r>
        <w:t>关键词搜索：https://www.jiaokey.com/tag/原油集输工人读本  内部使用.html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