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第九次改善石油采收率会议译文集</w:t>
      </w:r>
    </w:p>
    <w:p>
      <w:r>
        <w:rPr>
          <w:rFonts w:ascii="宋体" w:hAnsi="宋体" w:eastAsia="宋体"/>
          <w:sz w:val="24"/>
        </w:rPr>
        <w:t>刘翔鹗，龙海骧，孙洪林等译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第九次改善石油采收率会议译文集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刘翔鹗，龙海骧，孙洪林等译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采收率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本书出售、求购地址：https://www.jiaokey.com/book/detail/10174466.html</w:t>
      </w:r>
    </w:p>
    <w:p>
      <w:r>
        <w:t>更多相关图书推荐：https://www.jiaokey.com</w:t>
      </w:r>
    </w:p>
    <w:p>
      <w:r>
        <w:t>刘翔鹗，龙海骧，孙洪林等译 其他作品：https://www.jiaokey.com/tag/刘翔鹗，龙海骧，孙洪林等译.html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关键词搜索：https://www.jiaokey.com/tag/采收率.html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